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COCOA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#dessert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sodd9q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cocoa powder,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milk chocolate, chopped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'icing sugar, to dust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Line a 25cm (10-inch) square baking tin with foil.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Melt the butter over low heat in a medium saucepan. Stir in the sugar until well combined. Remove from heat and mix in the sifted cocoa powder, flour, bicarbonate of soda, and salt until a dry mixture forms. In a separate jug, whisk the eggs with vanilla extract, then incorporate into the dry mixture. Fold in the chopped milk chocolate. Pour the batter into the prepared tin, spreading evenly.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Bake for 20-25 minutes until the top is set but the centre remains slightly wobbly. Cool on a rack before cutting into 16 squares. Dust with icing sugar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brownies can be stored in an airtight container for up to 5 days. They are delicious both warm and cold.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