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BUTTERY CREAM CHEESE CUPCAKE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N/A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#frosting #dessert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ppdkuf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'500g icing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'125g cream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'125g soft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'Icing', 'item': '1 tsp cider vinegar or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'Decoration', 'item': 'chocolate sprinkles,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'Decoration', 'item': 'red sugar, optional'}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Gather all ingredients. Ensure the cream cheese and butter are at room temperature for easy mixing.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food processor, combine the icing sugar, cream cheese, and butter. Process until smooth. Add the cider vinegar or lemon juice and blend again until the mixture is creamy and lump-free.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teaspoon or small spatula, spread the frosting evenly over each cupcake. Decorate with chocolate sprinkles and red sugar as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frosting can be prepared a day in advance. Store covered in the refrigerator and bring to room temperature before using. Un-iced cupcakes can be stored in airtight containers for up to 2 days or frozen for up to 2 months.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