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EGG CUSTARD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gkj76f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'568ml full-fat milk'}</w:t>
              <w:br/>
            </w:r>
            <w:r>
              <w:rPr>
                <w:rFonts w:ascii="Montserrat" w:hAnsi="Montserrat"/>
                <w:b w:val="0"/>
                <w:i w:val="0"/>
                <w:caps w:val="0"/>
                <w:sz w:val="18"/>
              </w:rPr>
              <w:t>- {'group': 'Main', 'item': '4 eggs'}</w:t>
              <w:br/>
            </w:r>
            <w:r>
              <w:rPr>
                <w:rFonts w:ascii="Montserrat" w:hAnsi="Montserrat"/>
                <w:b w:val="0"/>
                <w:i w:val="0"/>
                <w:caps w:val="0"/>
                <w:sz w:val="18"/>
              </w:rPr>
              <w:t>- {'group': 'Main', 'item': '50g caster sugar'}</w:t>
              <w:br/>
            </w:r>
            <w:r>
              <w:rPr>
                <w:rFonts w:ascii="Montserrat" w:hAnsi="Montserrat"/>
                <w:b w:val="0"/>
                <w:i w:val="0"/>
                <w:caps w:val="0"/>
                <w:sz w:val="18"/>
              </w:rPr>
              <w:t>- {'group': 'Main', 'item': '2 tsp vanilla extract'}</w:t>
              <w:br/>
            </w:r>
            <w:r>
              <w:rPr>
                <w:rFonts w:ascii="Montserrat" w:hAnsi="Montserrat"/>
                <w:b w:val="0"/>
                <w:i w:val="0"/>
                <w:caps w:val="0"/>
                <w:sz w:val="18"/>
              </w:rPr>
              <w:t>- {'group': 'Main', 'item': 'fresh nutmeg, for grating'}</w:t>
              <w:br/>
            </w:r>
            <w:r>
              <w:rPr>
                <w:rFonts w:ascii="Montserrat" w:hAnsi="Montserrat"/>
                <w:b w:val="0"/>
                <w:i w:val="0"/>
                <w:caps w:val="0"/>
                <w:sz w:val="18"/>
              </w:rPr>
              <w:t>- {'group': 'Main', 'item': 'butter, for greasing'}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140°C (285°F (141°C)). Grease a round ovenproof dish (~17cm (7-inch) diameter) with butter. In a large bowl, whisk together the eggs, caster sugar, and vanilla extract until well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full-fat milk in a saucepan until hot but not boiling. Gradually whisk the hot milk into the egg mixture. Strain this custard mixture through a sieve into the prepared dish. Place the dish in a roasting tin and pour boiling water into the tin until it reaches halfway up the sides of the dish. Carefully transfer to the oven and bake for 1 hour, or until the custard is set but still slightly wobbly in the center.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dish from the water bath and let the custard cool slightly before serving. Grate fresh nutmeg over the top before serving warm. Alternatively, allow it to cool completely for a chilled dessert.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do not refrigerate the custard as it may alter the texture. Serve with fresh raspberries for added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