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SWEET AND SALTY CHOCOLATE NUT BARS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 hrs (chilling time)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#chocolate #dessert #no-cook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9488l5o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'200g dark chocolate'}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milk chocolate'}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'125g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'150ml golden syrup'}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'250g salted peanuts'}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x 40g Crunchie bars'}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Line a 25cm springform tin or a 30 x 20 x 5cm foil tray with foil. Break the dark and milk chocolate into pieces.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heavy-based saucepan, melt the chocolate pieces with the unsalted butter and golden syrup over low heat, stirring until smooth. In a separate bowl, crush the Crunchie bars into small pieces. Remove the chocolate mixture from heat and stir in the salted peanuts and crushed Crunchie bars until well combined.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Pour the mixture into the prepared tin or tray, smoothing the top with a spatula. Refrigerate for about 4 hours until set. Once firm, cut into desired sizes and serve.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These bars can be made a day in advance and stored in an airtight container for several days.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